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书名：爱因斯坦传  下</w:t>
      </w:r>
    </w:p>
    <w:p>
      <w:r>
        <w:t>作者：（美）沃尔特·艾萨克森著；张卜天译</w:t>
      </w:r>
    </w:p>
    <w:p>
      <w:r>
        <w:t>出版社：长沙:湖南科学技术出版社,2019.07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爱因斯坦传  下 评论地址：https://www.jiaokey.com/book/detail/14710190.html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