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书名：李娃</w:t>
      </w:r>
    </w:p>
    <w:p>
      <w:r>
        <w:t>作者：王勇责任编辑；高阳</w:t>
      </w:r>
    </w:p>
    <w:p>
      <w:r>
        <w:t>出版社：郑州:河南文艺出版社,2019.07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李娃 评论地址：https://www.jiaokey.com/book/detail/14710173.html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