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少女福尔摩斯  3  冰雾山庄杀人事件</w:t>
      </w:r>
    </w:p>
    <w:p>
      <w:r>
        <w:rPr>
          <w:rFonts w:ascii="宋体" w:hAnsi="宋体" w:eastAsia="宋体"/>
          <w:sz w:val="24"/>
        </w:rPr>
        <w:t>皇帝陛下的玉米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少女福尔摩斯  3  冰雾山庄杀人事件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皇帝陛下的玉米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本书出售、求购地址：https://www.jiaokey.com/book/detail/14710160.html</w:t>
      </w:r>
    </w:p>
    <w:p>
      <w:r>
        <w:t>更多相关图书推荐：https://www.jiaokey.com</w:t>
      </w:r>
    </w:p>
    <w:p>
      <w:r>
        <w:t>皇帝陛下的玉米 其他作品：https://www.jiaokey.com/tag/皇帝陛下的玉米.html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关键词搜索：https://www.jiaokey.com/tag/少女福尔摩斯  3  冰雾山庄杀人事件.html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