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静脉输液治疗专科护士培训教材</w:t>
      </w:r>
    </w:p>
    <w:p>
      <w:r>
        <w:rPr>
          <w:rFonts w:ascii="宋体" w:hAnsi="宋体" w:eastAsia="宋体"/>
          <w:sz w:val="24"/>
        </w:rPr>
        <w:t>吴玉芬，杨巧芳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静脉输液治疗专科护士培训教材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吴玉芬，杨巧芳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本书出售、求购地址：https://www.jiaokey.com/book/detail/14710148.html</w:t>
      </w:r>
    </w:p>
    <w:p>
      <w:r>
        <w:t>更多相关图书推荐：https://www.jiaokey.com</w:t>
      </w:r>
    </w:p>
    <w:p>
      <w:r>
        <w:t>吴玉芬，杨巧芳 其他作品：https://www.jiaokey.com/tag/吴玉芬，杨巧芳.html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关键词搜索：https://www.jiaokey.com/tag/静脉输液治疗专科护士培训教材.html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