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英才济苍生  宫颈癌疫苗发明者周健博士  第2版</w:t>
      </w:r>
    </w:p>
    <w:p>
      <w:r>
        <w:rPr>
          <w:rFonts w:ascii="宋体" w:hAnsi="宋体" w:eastAsia="宋体"/>
          <w:sz w:val="24"/>
        </w:rPr>
        <w:t>粟明鲜，瞿佳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英才济苍生  宫颈癌疫苗发明者周健博士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粟明鲜，瞿佳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本书出售、求购地址：https://www.jiaokey.com/book/detail/14710135.html</w:t>
      </w:r>
    </w:p>
    <w:p>
      <w:r>
        <w:t>更多相关图书推荐：https://www.jiaokey.com</w:t>
      </w:r>
    </w:p>
    <w:p>
      <w:r>
        <w:t>粟明鲜，瞿佳 其他作品：https://www.jiaokey.com/tag/粟明鲜，瞿佳.html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关键词搜索：https://www.jiaokey.com/tag/英才济苍生  宫颈癌疫苗发明者周健博士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