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远程医学在灾难应急救治中的应用</w:t>
      </w:r>
    </w:p>
    <w:p>
      <w:r>
        <w:rPr>
          <w:rFonts w:ascii="宋体" w:hAnsi="宋体" w:eastAsia="宋体"/>
          <w:sz w:val="24"/>
        </w:rPr>
        <w:t>鲍玉荣，张梅奎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远程医学在灾难应急救治中的应用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鲍玉荣，张梅奎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本书出售、求购地址：https://www.jiaokey.com/book/detail/14710134.html</w:t>
      </w:r>
    </w:p>
    <w:p>
      <w:r>
        <w:t>更多相关图书推荐：https://www.jiaokey.com</w:t>
      </w:r>
    </w:p>
    <w:p>
      <w:r>
        <w:t>鲍玉荣，张梅奎 其他作品：https://www.jiaokey.com/tag/鲍玉荣，张梅奎.html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关键词搜索：https://www.jiaokey.com/tag/远程医学在灾难应急救治中的应用.html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