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中国医院药师核心能力现状调研和分析</w:t>
      </w:r>
    </w:p>
    <w:p>
      <w:r>
        <w:rPr>
          <w:rFonts w:ascii="宋体" w:hAnsi="宋体" w:eastAsia="宋体"/>
          <w:sz w:val="24"/>
        </w:rPr>
        <w:t>胡晋红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中国医院药师核心能力现状调研和分析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胡晋红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本书出售、求购地址：https://www.jiaokey.com/book/detail/14710098.html</w:t>
      </w:r>
    </w:p>
    <w:p>
      <w:r>
        <w:t>更多相关图书推荐：https://www.jiaokey.com</w:t>
      </w:r>
    </w:p>
    <w:p>
      <w:r>
        <w:t>胡晋红 其他作品：https://www.jiaokey.com/tag/胡晋红.html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关键词搜索：https://www.jiaokey.com/tag/中国医院药师核心能力现状调研和分析.html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