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“十三五”规划教材同步精讲精练  组织学与胚胎学  第9版  人卫版</w:t>
      </w:r>
    </w:p>
    <w:p>
      <w:r>
        <w:rPr>
          <w:rFonts w:ascii="宋体" w:hAnsi="宋体" w:eastAsia="宋体"/>
          <w:sz w:val="24"/>
        </w:rPr>
        <w:t>郭家松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“十三五”规划教材同步精讲精练  组织学与胚胎学  第9版  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本书出售、求购地址：https://www.jiaokey.com/book/detail/14710092.html</w:t>
      </w:r>
    </w:p>
    <w:p>
      <w:r>
        <w:t>更多相关图书推荐：https://www.jiaokey.com</w:t>
      </w:r>
    </w:p>
    <w:p>
      <w:r>
        <w:t>郭家松 其他作品：https://www.jiaokey.com/tag/郭家松.html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关键词搜索：https://www.jiaokey.com/tag/“十三五”规划教材同步精讲精练  组织学与胚胎学  第9版  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