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全国高职高专医药类规划教材  基础化学实训</w:t>
      </w:r>
    </w:p>
    <w:p>
      <w:r>
        <w:rPr>
          <w:rFonts w:ascii="宋体" w:hAnsi="宋体" w:eastAsia="宋体"/>
          <w:sz w:val="24"/>
        </w:rPr>
        <w:t>（中国）戴静波，田宗明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全国高职高专医药类规划教材  基础化学实训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（中国）戴静波，田宗明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本书出售、求购地址：https://www.jiaokey.com/book/detail/14710078.html</w:t>
      </w:r>
    </w:p>
    <w:p>
      <w:r>
        <w:t>更多相关图书推荐：https://www.jiaokey.com</w:t>
      </w:r>
    </w:p>
    <w:p>
      <w:r>
        <w:t>（中国）戴静波，田宗明 其他作品：https://www.jiaokey.com/tag/（中国）戴静波，田宗明.html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关键词搜索：https://www.jiaokey.com/tag/全国高职高专医药类规划教材  基础化学实训.html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