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书名：筑梦未来</w:t>
      </w:r>
    </w:p>
    <w:p>
      <w:r>
        <w:t>作者：黄新华，余康发，郭瞻</w:t>
      </w:r>
    </w:p>
    <w:p>
      <w:r>
        <w:t>出版社：上海:上海交通大学出版社,2019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筑梦未来 评论地址：https://www.jiaokey.com/book/detail/14710051.html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