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21世纪高等教育计算机规划教材  计算思维与人工智能基础</w:t>
      </w:r>
    </w:p>
    <w:p>
      <w:r>
        <w:rPr>
          <w:rFonts w:ascii="宋体" w:hAnsi="宋体" w:eastAsia="宋体"/>
          <w:sz w:val="24"/>
        </w:rPr>
        <w:t>李召责任编辑；（中国）周勇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21世纪高等教育计算机规划教材  计算思维与人工智能基础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李召责任编辑；（中国）周勇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本书出售、求购地址：https://www.jiaokey.com/book/detail/14710000.html</w:t>
      </w:r>
    </w:p>
    <w:p>
      <w:r>
        <w:t>更多相关图书推荐：https://www.jiaokey.com</w:t>
      </w:r>
    </w:p>
    <w:p>
      <w:r>
        <w:t>李召责任编辑；（中国）周勇 其他作品：https://www.jiaokey.com/tag/李召责任编辑；（中国）周勇.html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关键词搜索：https://www.jiaokey.com/tag/21世纪高等教育计算机规划教材  计算思维与人工智能基础.html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