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书名：杏林本草系列  精彩诗图话中药</w:t>
      </w:r>
    </w:p>
    <w:p>
      <w:r>
        <w:t>作者：（中国）周超凡，王崇焕</w:t>
      </w:r>
    </w:p>
    <w:p>
      <w:r>
        <w:t>出版社：北京:科学普及出版社,2019.08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杏林本草系列  精彩诗图话中药 评论地址：https://www.jiaokey.com/book/detail/14709985.html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