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结核杆菌  艾滋病病毒双重感染防治工作技术指导手册  第2版</w:t>
      </w:r>
    </w:p>
    <w:p>
      <w:r>
        <w:rPr>
          <w:rFonts w:ascii="宋体" w:hAnsi="宋体" w:eastAsia="宋体"/>
          <w:sz w:val="24"/>
        </w:rPr>
        <w:t>王黎霞，成诗明，周林，陈明亭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结核杆菌  艾滋病病毒双重感染防治工作技术指导手册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王黎霞，成诗明，周林，陈明亭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本书出售、求购地址：https://www.jiaokey.com/book/detail/14709974.html</w:t>
      </w:r>
    </w:p>
    <w:p>
      <w:r>
        <w:t>更多相关图书推荐：https://www.jiaokey.com</w:t>
      </w:r>
    </w:p>
    <w:p>
      <w:r>
        <w:t>王黎霞，成诗明，周林，陈明亭 其他作品：https://www.jiaokey.com/tag/王黎霞，成诗明，周林，陈明亭.html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关键词搜索：https://www.jiaokey.com/tag/结核杆菌  艾滋病病毒双重感染防治工作技术指导手册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