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全国职业院校技能竞赛“药品检测技术”赛项指导书</w:t>
      </w:r>
    </w:p>
    <w:p>
      <w:r>
        <w:rPr>
          <w:rFonts w:ascii="宋体" w:hAnsi="宋体" w:eastAsia="宋体"/>
          <w:sz w:val="24"/>
        </w:rPr>
        <w:t>王炳强，谢茹胜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全国职业院校技能竞赛“药品检测技术”赛项指导书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王炳强，谢茹胜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本书出售、求购地址：https://www.jiaokey.com/book/detail/14709972.html</w:t>
      </w:r>
    </w:p>
    <w:p>
      <w:r>
        <w:t>更多相关图书推荐：https://www.jiaokey.com</w:t>
      </w:r>
    </w:p>
    <w:p>
      <w:r>
        <w:t>王炳强，谢茹胜 其他作品：https://www.jiaokey.com/tag/王炳强，谢茹胜.html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关键词搜索：https://www.jiaokey.com/tag/全国职业院校技能竞赛“药品检测技术”赛项指导书.html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