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御风集  1  强直性脊柱炎篇</w:t>
      </w:r>
    </w:p>
    <w:p>
      <w:r>
        <w:rPr>
          <w:rFonts w:ascii="宋体" w:hAnsi="宋体" w:eastAsia="宋体"/>
          <w:sz w:val="24"/>
        </w:rPr>
        <w:t>古洁若主编；广州和硕信息技术有限公司编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御风集  1  强直性脊柱炎篇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古洁若主编；广州和硕信息技术有限公司编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本书出售、求购地址：https://www.jiaokey.com/book/detail/14709961.html</w:t>
      </w:r>
    </w:p>
    <w:p>
      <w:r>
        <w:t>更多相关图书推荐：https://www.jiaokey.com</w:t>
      </w:r>
    </w:p>
    <w:p>
      <w:r>
        <w:t>古洁若主编；广州和硕信息技术有限公司编 其他作品：https://www.jiaokey.com/tag/古洁若主编；广州和硕信息技术有限公司编.html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关键词搜索：https://www.jiaokey.com/tag/御风集  1  强直性脊柱炎篇.html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