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英文改编版</w:t>
      </w:r>
    </w:p>
    <w:p>
      <w:r>
        <w:rPr>
          <w:rFonts w:ascii="宋体" w:hAnsi="宋体" w:eastAsia="宋体"/>
          <w:sz w:val="24"/>
        </w:rPr>
        <w:t>（美）Karen Judson著；曹永福，李勇译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Judson著；曹永福，李勇译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本书出售、求购地址：https://www.jiaokey.com/book/detail/14709951.html</w:t>
      </w:r>
    </w:p>
    <w:p>
      <w:r>
        <w:t>更多相关图书推荐：https://www.jiaokey.com</w:t>
      </w:r>
    </w:p>
    <w:p>
      <w:r>
        <w:t>（美）Karen Judson著；曹永福，李勇译 其他作品：https://www.jiaokey.com/tag/（美）Karen Judson著；曹永福，李勇译.html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关键词搜索：https://www.jiaokey.com/tag/医学伦理学 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