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“十三五”高等院校经济与金融专业规划教材  保险经营管理学</w:t>
      </w:r>
    </w:p>
    <w:p>
      <w:r>
        <w:rPr>
          <w:rFonts w:ascii="宋体" w:hAnsi="宋体" w:eastAsia="宋体"/>
          <w:sz w:val="24"/>
        </w:rPr>
        <w:t>（中国）张代军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“十三五”高等院校经济与金融专业规划教材  保险经营管理学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（中国）张代军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本书出售、求购地址：https://www.jiaokey.com/book/detail/14709948.html</w:t>
      </w:r>
    </w:p>
    <w:p>
      <w:r>
        <w:t>更多相关图书推荐：https://www.jiaokey.com</w:t>
      </w:r>
    </w:p>
    <w:p>
      <w:r>
        <w:t>（中国）张代军 其他作品：https://www.jiaokey.com/tag/（中国）张代军.html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关键词搜索：https://www.jiaokey.com/tag/“十三五”高等院校经济与金融专业规划教材  保险经营管理学.html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