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Java程序设计任务驱动式实训教程  第3版</w:t>
      </w:r>
    </w:p>
    <w:p>
      <w:r>
        <w:rPr>
          <w:rFonts w:ascii="宋体" w:hAnsi="宋体" w:eastAsia="宋体"/>
          <w:sz w:val="24"/>
        </w:rPr>
        <w:t>刘向威责任编辑；（中国）王宗亮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Java程序设计任务驱动式实训教程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刘向威责任编辑；（中国）王宗亮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本书出售、求购地址：https://www.jiaokey.com/book/detail/14709931.html</w:t>
      </w:r>
    </w:p>
    <w:p>
      <w:r>
        <w:t>更多相关图书推荐：https://www.jiaokey.com</w:t>
      </w:r>
    </w:p>
    <w:p>
      <w:r>
        <w:t>刘向威责任编辑；（中国）王宗亮 其他作品：https://www.jiaokey.com/tag/刘向威责任编辑；（中国）王宗亮.html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关键词搜索：https://www.jiaokey.com/tag/Java程序设计任务驱动式实训教程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