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书名：医药类大学生职业发展与就业指导</w:t>
      </w:r>
    </w:p>
    <w:p>
      <w:r>
        <w:t>作者：于美亚编著</w:t>
      </w:r>
    </w:p>
    <w:p>
      <w:r>
        <w:t>出版社：北京:中国传媒大学出版社,2019.01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医药类大学生职业发展与就业指导 评论地址：https://www.jiaokey.com/book/detail/14709921.html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