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书名：妇产科护理实践规范</w:t>
      </w:r>
    </w:p>
    <w:p>
      <w:r>
        <w:t>作者：庞秀香，李玉娟，冀爱香主编</w:t>
      </w:r>
    </w:p>
    <w:p>
      <w:r>
        <w:t>出版社：长春:吉林科学技术出版社,2018.07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妇产科护理实践规范 评论地址：https://www.jiaokey.com/book/detail/14709906.html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