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书名：爱的指南</w:t>
      </w:r>
    </w:p>
    <w:p>
      <w:r>
        <w:t>作者：李红亚，苏睿，刘娜主编</w:t>
      </w:r>
    </w:p>
    <w:p>
      <w:r>
        <w:t>出版社：武汉:华中师范大学出版社,2018.05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爱的指南 评论地址：https://www.jiaokey.com/book/detail/14709899.html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