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专科护士培训系列丛书  康复护理专科实践</w:t>
      </w:r>
    </w:p>
    <w:p>
      <w:r>
        <w:rPr>
          <w:rFonts w:ascii="宋体" w:hAnsi="宋体" w:eastAsia="宋体"/>
          <w:sz w:val="24"/>
        </w:rPr>
        <w:t>严雪梅责任编辑；（中国）盛芝仁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专科护士培训系列丛书  康复护理专科实践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严雪梅责任编辑；（中国）盛芝仁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本书出售、求购地址：https://www.jiaokey.com/book/detail/14709862.html</w:t>
      </w:r>
    </w:p>
    <w:p>
      <w:r>
        <w:t>更多相关图书推荐：https://www.jiaokey.com</w:t>
      </w:r>
    </w:p>
    <w:p>
      <w:r>
        <w:t>严雪梅责任编辑；（中国）盛芝仁 其他作品：https://www.jiaokey.com/tag/严雪梅责任编辑；（中国）盛芝仁.html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关键词搜索：https://www.jiaokey.com/tag/专科护士培训系列丛书  康复护理专科实践.html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