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ENGLISH凤凰英语分级阅读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ENGLISH凤凰英语分级阅读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本书出售、求购地址：https://www.jiaokey.com/book/detail/14709810.html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关键词搜索：https://www.jiaokey.com/tag/PHOENIX ENGLISH凤凰英语分级阅读.html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