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书名：当电影走进教室</w:t>
      </w:r>
    </w:p>
    <w:p>
      <w:r>
        <w:t>作者:王晓琳编著</w:t>
      </w:r>
    </w:p>
    <w:p>
      <w:r>
        <w:t>出版社:郑州:大象出版社,2019.01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当电影走进教室评论地址：https://www.jiaokey.com/book/detail/14709789.html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