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优势练习  打破底层思维的进阶指南</w:t>
      </w:r>
    </w:p>
    <w:p>
      <w:r>
        <w:rPr>
          <w:rFonts w:ascii="宋体" w:hAnsi="宋体" w:eastAsia="宋体"/>
          <w:sz w:val="24"/>
        </w:rPr>
        <w:t>王猛责任编辑；（中国）萧亮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优势练习  打破底层思维的进阶指南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王猛责任编辑；（中国）萧亮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本书出售、求购地址：https://www.jiaokey.com/book/detail/14709787.html</w:t>
      </w:r>
    </w:p>
    <w:p>
      <w:r>
        <w:t>更多相关图书推荐：https://www.jiaokey.com</w:t>
      </w:r>
    </w:p>
    <w:p>
      <w:r>
        <w:t>王猛责任编辑；（中国）萧亮 其他作品：https://www.jiaokey.com/tag/王猛责任编辑；（中国）萧亮.html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关键词搜索：https://www.jiaokey.com/tag/优势练习  打破底层思维的进阶指南.html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