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嵌入式驱动的产品服务化供应链服务能力演进配置研究</w:t>
      </w:r>
    </w:p>
    <w:p>
      <w:r>
        <w:rPr>
          <w:rFonts w:ascii="宋体" w:hAnsi="宋体" w:eastAsia="宋体"/>
          <w:sz w:val="24"/>
        </w:rPr>
        <w:t>姚树俊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嵌入式驱动的产品服务化供应链服务能力演进配置研究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本书出售、求购地址：https://www.jiaokey.com/book/detail/14709748.html</w:t>
      </w:r>
    </w:p>
    <w:p>
      <w:r>
        <w:t>更多相关图书推荐：https://www.jiaokey.com</w:t>
      </w:r>
    </w:p>
    <w:p>
      <w:r>
        <w:t>姚树俊 其他作品：https://www.jiaokey.com/tag/姚树俊.html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关键词搜索：https://www.jiaokey.com/tag/嵌入式驱动的产品服务化供应链服务能力演进配置研究.html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