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  献给中老年的歌曲钢琴弹唱精品集  上</w:t>
      </w:r>
    </w:p>
    <w:p>
      <w:r>
        <w:t>作者：尹德本，蒋泓，于永纯，尹青，孙阿瑶著</w:t>
      </w:r>
    </w:p>
    <w:p>
      <w:r>
        <w:t>出版社：沈阳：辽宁人民出版社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心中的歌  献给中老年的歌曲钢琴弹唱精品集  上 评论地址：https://www.jiaokey.com/book/detail/14709734.html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