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书名：柏里曼人体结构绘画教学描摹本  第4册  全身动态与大师素描</w:t>
      </w:r>
    </w:p>
    <w:p>
      <w:r>
        <w:t>作者：杨建飞主编</w:t>
      </w:r>
    </w:p>
    <w:p>
      <w:r>
        <w:t>出版社：北京:中国书店,2019.07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柏里曼人体结构绘画教学描摹本  第4册  全身动态与大师素描 评论地址：https://www.jiaokey.com/book/detail/14709724.html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