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书名：上海戏剧学院规划建设教材  乐理与视唱练耳</w:t>
      </w:r>
    </w:p>
    <w:p>
      <w:r>
        <w:t>作者：上海戏剧学院表演系音乐教研组</w:t>
      </w:r>
    </w:p>
    <w:p>
      <w:r>
        <w:t>出版社：北京:文化艺术出版社,2019.09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上海戏剧学院规划建设教材  乐理与视唱练耳 评论地址：https://www.jiaokey.com/book/detail/14709712.html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