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高校英语语言实践活动创新策略</w:t>
      </w:r>
    </w:p>
    <w:p>
      <w:r>
        <w:rPr>
          <w:rFonts w:ascii="宋体" w:hAnsi="宋体" w:eastAsia="宋体"/>
          <w:sz w:val="24"/>
        </w:rPr>
        <w:t>崔淑娟，吕波，王明祥编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高校英语语言实践活动创新策略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崔淑娟，吕波，王明祥编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本书出售、求购地址：https://www.jiaokey.com/book/detail/14709707.html</w:t>
      </w:r>
    </w:p>
    <w:p>
      <w:r>
        <w:t>更多相关图书推荐：https://www.jiaokey.com</w:t>
      </w:r>
    </w:p>
    <w:p>
      <w:r>
        <w:t>崔淑娟，吕波，王明祥编 其他作品：https://www.jiaokey.com/tag/崔淑娟，吕波，王明祥编.html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关键词搜索：https://www.jiaokey.com/tag/高校英语语言实践活动创新策略.html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