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梅洛-庞蒂文集  第5卷  哲学赞词  修订译本</w:t>
      </w:r>
    </w:p>
    <w:p>
      <w:r>
        <w:rPr>
          <w:rFonts w:ascii="宋体" w:hAnsi="宋体" w:eastAsia="宋体"/>
          <w:sz w:val="24"/>
        </w:rPr>
        <w:t>杨大春译；（法国）梅洛庞蒂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梅洛-庞蒂文集  第5卷  哲学赞词  修订译本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杨大春译；（法国）梅洛庞蒂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本书出售、求购地址：https://www.jiaokey.com/book/detail/14709694.html</w:t>
      </w:r>
    </w:p>
    <w:p>
      <w:r>
        <w:t>更多相关图书推荐：https://www.jiaokey.com</w:t>
      </w:r>
    </w:p>
    <w:p>
      <w:r>
        <w:t>杨大春译；（法国）梅洛庞蒂 其他作品：https://www.jiaokey.com/tag/杨大春译；（法国）梅洛庞蒂.html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关键词搜索：https://www.jiaokey.com/tag/梅洛-庞蒂文集  第5卷  哲学赞词  修订译本.html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