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书名：高等学校应用技术型经济管理系列教材  会计系列  高等学校应用型经济管理规划教材  会计英语</w:t>
      </w:r>
    </w:p>
    <w:p>
      <w:r>
        <w:t>作者：（中国）孙晓彤</w:t>
      </w:r>
    </w:p>
    <w:p>
      <w:r>
        <w:t>出版社：上海:立信会计出版社,2019.07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高等学校应用技术型经济管理系列教材  会计系列  高等学校应用型经济管理规划教材  会计英语 评论地址：https://www.jiaokey.com/book/detail/14709679.html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