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心理学经典入门  第3版</w:t>
      </w:r>
    </w:p>
    <w:p>
      <w:r>
        <w:rPr>
          <w:rFonts w:ascii="宋体" w:hAnsi="宋体" w:eastAsia="宋体"/>
          <w:sz w:val="24"/>
        </w:rPr>
        <w:t>（美）桑德拉·K.切卡莱丽，（美）J.诺兰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心理学经典入门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（美）桑德拉·K.切卡莱丽，（美）J.诺兰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本书出售、求购地址：https://www.jiaokey.com/book/detail/14709672.html</w:t>
      </w:r>
    </w:p>
    <w:p>
      <w:r>
        <w:t>更多相关图书推荐：https://www.jiaokey.com</w:t>
      </w:r>
    </w:p>
    <w:p>
      <w:r>
        <w:t>（美）桑德拉·K.切卡莱丽，（美）J.诺兰 其他作品：https://www.jiaokey.com/tag/（美）桑德拉·K.切卡莱丽，（美）J.诺兰.html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关键词搜索：https://www.jiaokey.com/tag/心理学经典入门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