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书名：园林景观设计摭谈从概念到形式的艺术</w:t>
      </w:r>
    </w:p>
    <w:p>
      <w:r>
        <w:t>作者：李琰著</w:t>
      </w:r>
    </w:p>
    <w:p>
      <w:r>
        <w:t>出版社：北京:新华出版社,2019.09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园林景观设计摭谈从概念到形式的艺术 评论地址：https://www.jiaokey.com/book/detail/14709662.html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