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书名：龙井问茶</w:t>
      </w:r>
    </w:p>
    <w:p>
      <w:r>
        <w:t>作者：季中扬，师慧著</w:t>
      </w:r>
    </w:p>
    <w:p>
      <w:r>
        <w:t>出版社：北京:北京出版社,2019.12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龙井问茶 评论地址：https://www.jiaokey.com/book/detail/14709661.html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