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书名：黑金系列  性心理学</w:t>
      </w:r>
    </w:p>
    <w:p>
      <w:r>
        <w:t>作者：（英）哈夫洛克·霭理士</w:t>
      </w:r>
    </w:p>
    <w:p>
      <w:r>
        <w:t>出版社：北京:台海出版社,2020.01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黑金系列  性心理学 评论地址：https://www.jiaokey.com/book/detail/14709649.html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