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书名：好妈妈不娇不惯养育女孩100个细节  插图版</w:t>
      </w:r>
    </w:p>
    <w:p>
      <w:r>
        <w:t>作者：陈元责任编辑；（中国）晓丹</w:t>
      </w:r>
    </w:p>
    <w:p>
      <w:r>
        <w:t>出版社：北京:中国妇女出版社,2019.10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好妈妈不娇不惯养育女孩100个细节  插图版 评论地址：https://www.jiaokey.com/book/detail/14709638.html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