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书名：良渚文化</w:t>
      </w:r>
    </w:p>
    <w:p>
      <w:r>
        <w:t>作者：罗晓群，黄莉著</w:t>
      </w:r>
    </w:p>
    <w:p>
      <w:r>
        <w:t>出版社：北京人民出版社,2019.05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良渚文化 评论地址：https://www.jiaokey.com/book/detail/14709595.html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