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每一位教师都是领导者  重新定义教学领导力</w:t>
      </w:r>
    </w:p>
    <w:p>
      <w:r>
        <w:rPr>
          <w:rFonts w:ascii="宋体" w:hAnsi="宋体" w:eastAsia="宋体"/>
          <w:sz w:val="24"/>
        </w:rPr>
        <w:t>（美）托德·威特克尔（Todd Whitaker），（美）杰弗里·佐尔（Jeffrey Zoul），（美）吉米·卡萨斯（Jimmy Casas）著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每一位教师都是领导者  重新定义教学领导力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（美）托德·威特克尔（Todd Whitaker），（美）杰弗里·佐尔（Jeffrey Zoul），（美）吉米·卡萨斯（Jimmy Casas）著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本书出售、求购地址：https://www.jiaokey.com/book/detail/14709575.html</w:t>
      </w:r>
    </w:p>
    <w:p>
      <w:r>
        <w:t>更多相关图书推荐：https://www.jiaokey.com</w:t>
      </w:r>
    </w:p>
    <w:p>
      <w:r>
        <w:t>（美）托德·威特克尔（Todd Whitaker），（美）杰弗里·佐尔（Jeffrey Zoul），（美）吉米·卡萨斯（Jimmy Casas）著 其他作品：https://www.jiaokey.com/tag/（美）托德·威特克尔（Todd Whitaker），（美）杰弗里·佐尔（Jeffrey Zoul），（美）吉米·卡萨斯（Jimmy Casas）著.html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关键词搜索：https://www.jiaokey.com/tag/每一位教师都是领导者  重新定义教学领导力.html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