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如何在课堂中使用布卢姆教育目标分类法</w:t>
      </w:r>
    </w:p>
    <w:p>
      <w:r>
        <w:rPr>
          <w:rFonts w:ascii="宋体" w:hAnsi="宋体" w:eastAsia="宋体"/>
          <w:sz w:val="24"/>
        </w:rPr>
        <w:t>汪然译；（英）麦克·格尔森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如何在课堂中使用布卢姆教育目标分类法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汪然译；（英）麦克·格尔森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本书出售、求购地址：https://www.jiaokey.com/book/detail/14709573.html</w:t>
      </w:r>
    </w:p>
    <w:p>
      <w:r>
        <w:t>更多相关图书推荐：https://www.jiaokey.com</w:t>
      </w:r>
    </w:p>
    <w:p>
      <w:r>
        <w:t>汪然译；（英）麦克·格尔森 其他作品：https://www.jiaokey.com/tag/汪然译；（英）麦克·格尔森.html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关键词搜索：https://www.jiaokey.com/tag/如何在课堂中使用布卢姆教育目标分类法.html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