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全球化与中国现代化</w:t>
      </w:r>
    </w:p>
    <w:p>
      <w:r>
        <w:rPr>
          <w:rFonts w:ascii="宋体" w:hAnsi="宋体" w:eastAsia="宋体"/>
          <w:sz w:val="24"/>
        </w:rPr>
        <w:t>叶险明，范燕宁，聂月岩，陈新夏，程广云著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全球化与中国现代化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叶险明，范燕宁，聂月岩，陈新夏，程广云著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本书出售、求购地址：https://www.jiaokey.com/book/detail/14709565.html</w:t>
      </w:r>
    </w:p>
    <w:p>
      <w:r>
        <w:t>更多相关图书推荐：https://www.jiaokey.com</w:t>
      </w:r>
    </w:p>
    <w:p>
      <w:r>
        <w:t>叶险明，范燕宁，聂月岩，陈新夏，程广云著 其他作品：https://www.jiaokey.com/tag/叶险明，范燕宁，聂月岩，陈新夏，程广云著.html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关键词搜索：https://www.jiaokey.com/tag/全球化与中国现代化.html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