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“当代中国与世界研究”丛书  讲好中国故事  传播好中国声音  第五届全国对外传播理论研讨会论文集</w:t>
      </w:r>
    </w:p>
    <w:p>
      <w:r>
        <w:rPr>
          <w:rFonts w:ascii="宋体" w:hAnsi="宋体" w:eastAsia="宋体"/>
          <w:sz w:val="24"/>
        </w:rPr>
        <w:t>（中国）于运全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“当代中国与世界研究”丛书  讲好中国故事  传播好中国声音  第五届全国对外传播理论研讨会论文集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（中国）于运全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本书出售、求购地址：https://www.jiaokey.com/book/detail/14709564.html</w:t>
      </w:r>
    </w:p>
    <w:p>
      <w:r>
        <w:t>更多相关图书推荐：https://www.jiaokey.com</w:t>
      </w:r>
    </w:p>
    <w:p>
      <w:r>
        <w:t>（中国）于运全 其他作品：https://www.jiaokey.com/tag/（中国）于运全.html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关键词搜索：https://www.jiaokey.com/tag/“当代中国与世界研究”丛书  讲好中国故事  传播好中国声音  第五届全国对外传播理论研讨会论文集.html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