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八闽名家读本系列  冰心读本  福建思想文化大系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八闽名家读本系列  冰心读本  福建思想文化大系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本书出售、求购地址：https://www.jiaokey.com/book/detail/14709536.html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福州:福建教育出版社,2018.09 出版图书：https://www.jiaokey.com/tag/福州:福建教育出版社,2018.09.html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