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书名：美国儿童自然拼读启蒙课  至关重要的早期阅读训练系统</w:t>
      </w:r>
    </w:p>
    <w:p>
      <w:r>
        <w:t>作者：（美）汉娜·布劳恩</w:t>
      </w:r>
    </w:p>
    <w:p>
      <w:r>
        <w:t>出版社：北京:中国青年出版社,2019.03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美国儿童自然拼读启蒙课  至关重要的早期阅读训练系统 评论地址：https://www.jiaokey.com/book/detail/14709532.html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