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家园之爱话匠心  四川省青川县未成年人校外活动中心建设纪实</w:t>
      </w:r>
    </w:p>
    <w:p>
      <w:r>
        <w:rPr>
          <w:rFonts w:ascii="宋体" w:hAnsi="宋体" w:eastAsia="宋体"/>
          <w:sz w:val="24"/>
        </w:rPr>
        <w:t>朱晓瑜责任编辑；（中国）徐一骐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家园之爱话匠心  四川省青川县未成年人校外活动中心建设纪实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朱晓瑜责任编辑；（中国）徐一骐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本书出售、求购地址：https://www.jiaokey.com/book/detail/14709519.html</w:t>
      </w:r>
    </w:p>
    <w:p>
      <w:r>
        <w:t>更多相关图书推荐：https://www.jiaokey.com</w:t>
      </w:r>
    </w:p>
    <w:p>
      <w:r>
        <w:t>朱晓瑜责任编辑；（中国）徐一骐 其他作品：https://www.jiaokey.com/tag/朱晓瑜责任编辑；（中国）徐一骐.html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关键词搜索：https://www.jiaokey.com/tag/家园之爱话匠心  四川省青川县未成年人校外活动中心建设纪实.html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