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书名：增广贤文·名贤集</w:t>
      </w:r>
    </w:p>
    <w:p>
      <w:r>
        <w:t>作者：（清）周希陶著</w:t>
      </w:r>
    </w:p>
    <w:p>
      <w:r>
        <w:t>出版社：桂林:漓江出版社,2019.04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增广贤文·名贤集 评论地址：https://www.jiaokey.com/book/detail/14709464.html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