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书名：当代中国微记录  中国人的口福  新版</w:t>
      </w:r>
    </w:p>
    <w:p>
      <w:r>
        <w:t>作者：杨红梅，李禄兴</w:t>
      </w:r>
    </w:p>
    <w:p>
      <w:r>
        <w:t>出版社：北京:华语教学出版社,2019.06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当代中国微记录  中国人的口福  新版 评论地址：https://www.jiaokey.com/book/detail/14709453.html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