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书名：书房里的中国  第1季  纸寿千年</w:t>
      </w:r>
    </w:p>
    <w:p>
      <w:r>
        <w:t>作者：中共常熟市委宣传部编</w:t>
      </w:r>
    </w:p>
    <w:p>
      <w:r>
        <w:t>出版社：南京:凤凰出版社,2019.06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书房里的中国  第1季  纸寿千年 评论地址：https://www.jiaokey.com/book/detail/14709427.html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