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书名：福尔摩斯探案短篇集  插画版  英文版</w:t>
      </w:r>
    </w:p>
    <w:p>
      <w:r>
        <w:t>作者：（英国）柯南·道尔</w:t>
      </w:r>
    </w:p>
    <w:p>
      <w:r>
        <w:t>出版社：上海:华东理工大学出版社,2019.08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福尔摩斯探案短篇集  插画版  英文版 评论地址：https://www.jiaokey.com/book/detail/14709403.html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