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南满洲铁道株式会社社史资料汇编  第21册</w:t>
      </w:r>
    </w:p>
    <w:p>
      <w:r>
        <w:rPr>
          <w:rFonts w:ascii="宋体" w:hAnsi="宋体" w:eastAsia="宋体"/>
          <w:sz w:val="24"/>
        </w:rPr>
        <w:t>邵汉明，王建朗主编；金以林，郭连强，武向平副主编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南满洲铁道株式会社社史资料汇编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邵汉明，王建朗主编；金以林，郭连强，武向平副主编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本书出售、求购地址：https://www.jiaokey.com/book/detail/14709351.html</w:t>
      </w:r>
    </w:p>
    <w:p>
      <w:r>
        <w:t>更多相关图书推荐：https://www.jiaokey.com</w:t>
      </w:r>
    </w:p>
    <w:p>
      <w:r>
        <w:t>邵汉明，王建朗主编；金以林，郭连强，武向平副主编 其他作品：https://www.jiaokey.com/tag/邵汉明，王建朗主编；金以林，郭连强，武向平副主编.html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关键词搜索：https://www.jiaokey.com/tag/南满洲铁道株式会社社史资料汇编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